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sundae    </w:t>
      </w:r>
      <w:r>
        <w:t xml:space="preserve">   Sunday    </w:t>
      </w:r>
      <w:r>
        <w:t xml:space="preserve">   won    </w:t>
      </w:r>
      <w:r>
        <w:t xml:space="preserve">   one    </w:t>
      </w:r>
      <w:r>
        <w:t xml:space="preserve">   new    </w:t>
      </w:r>
      <w:r>
        <w:t xml:space="preserve">   knew    </w:t>
      </w:r>
      <w:r>
        <w:t xml:space="preserve">   eye    </w:t>
      </w:r>
      <w:r>
        <w:t xml:space="preserve">   I    </w:t>
      </w:r>
      <w:r>
        <w:t xml:space="preserve">   our    </w:t>
      </w:r>
      <w:r>
        <w:t xml:space="preserve">   hour    </w:t>
      </w:r>
      <w:r>
        <w:t xml:space="preserve">   here    </w:t>
      </w:r>
      <w:r>
        <w:t xml:space="preserve">   hear    </w:t>
      </w:r>
      <w:r>
        <w:t xml:space="preserve">   flower    </w:t>
      </w:r>
      <w:r>
        <w:t xml:space="preserve">   flour    </w:t>
      </w:r>
      <w:r>
        <w:t xml:space="preserve">   cent    </w:t>
      </w:r>
      <w:r>
        <w:t xml:space="preserve">   scent    </w:t>
      </w:r>
      <w:r>
        <w:t xml:space="preserve">   buy    </w:t>
      </w:r>
      <w:r>
        <w:t xml:space="preserve">   bye    </w:t>
      </w:r>
      <w:r>
        <w:t xml:space="preserve">   by    </w:t>
      </w:r>
      <w:r>
        <w:t xml:space="preserve">   eight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2021-10-11T09:12:49Z</dcterms:created>
  <dcterms:modified xsi:type="dcterms:W3CDTF">2021-10-11T09:12:49Z</dcterms:modified>
</cp:coreProperties>
</file>