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rows    </w:t>
      </w:r>
      <w:r>
        <w:t xml:space="preserve">   rose    </w:t>
      </w:r>
      <w:r>
        <w:t xml:space="preserve">   our    </w:t>
      </w:r>
      <w:r>
        <w:t xml:space="preserve">   hour    </w:t>
      </w:r>
      <w:r>
        <w:t xml:space="preserve">   weigh    </w:t>
      </w:r>
      <w:r>
        <w:t xml:space="preserve">   wait    </w:t>
      </w:r>
      <w:r>
        <w:t xml:space="preserve">   grate    </w:t>
      </w:r>
      <w:r>
        <w:t xml:space="preserve">   great    </w:t>
      </w:r>
      <w:r>
        <w:t xml:space="preserve">   waste    </w:t>
      </w:r>
      <w:r>
        <w:t xml:space="preserve">   waist    </w:t>
      </w:r>
      <w:r>
        <w:t xml:space="preserve">   plain    </w:t>
      </w:r>
      <w:r>
        <w:t xml:space="preserve">   plane    </w:t>
      </w:r>
      <w:r>
        <w:t xml:space="preserve">   four    </w:t>
      </w:r>
      <w:r>
        <w:t xml:space="preserve">   for    </w:t>
      </w:r>
      <w:r>
        <w:t xml:space="preserve">   pair    </w:t>
      </w:r>
      <w:r>
        <w:t xml:space="preserve">   flew    </w:t>
      </w:r>
      <w:r>
        <w:t xml:space="preserve">   flu    </w:t>
      </w:r>
      <w:r>
        <w:t xml:space="preserve">   tow    </w:t>
      </w:r>
      <w:r>
        <w:t xml:space="preserve">   toe    </w:t>
      </w:r>
      <w:r>
        <w:t xml:space="preserve">   pail    </w:t>
      </w:r>
      <w:r>
        <w:t xml:space="preserve">   pale    </w:t>
      </w:r>
      <w:r>
        <w:t xml:space="preserve">   flower    </w:t>
      </w:r>
      <w:r>
        <w:t xml:space="preserve">   flour    </w:t>
      </w:r>
      <w:r>
        <w:t xml:space="preserve">   two    </w:t>
      </w:r>
      <w:r>
        <w:t xml:space="preserve">   too    </w:t>
      </w:r>
      <w:r>
        <w:t xml:space="preserve">   to    </w:t>
      </w:r>
      <w:r>
        <w:t xml:space="preserve">   oar    </w:t>
      </w:r>
      <w:r>
        <w:t xml:space="preserve">   ore    </w:t>
      </w:r>
      <w:r>
        <w:t xml:space="preserve">   or    </w:t>
      </w:r>
      <w:r>
        <w:t xml:space="preserve">   dear    </w:t>
      </w:r>
      <w:r>
        <w:t xml:space="preserve">   deer    </w:t>
      </w:r>
      <w:r>
        <w:t xml:space="preserve">   tee    </w:t>
      </w:r>
      <w:r>
        <w:t xml:space="preserve">   tea    </w:t>
      </w:r>
      <w:r>
        <w:t xml:space="preserve">   meet    </w:t>
      </w:r>
      <w:r>
        <w:t xml:space="preserve">   meat    </w:t>
      </w:r>
      <w:r>
        <w:t xml:space="preserve">   sell    </w:t>
      </w:r>
      <w:r>
        <w:t xml:space="preserve">   cell    </w:t>
      </w:r>
      <w:r>
        <w:t xml:space="preserve">   tail    </w:t>
      </w:r>
      <w:r>
        <w:t xml:space="preserve">   tale    </w:t>
      </w:r>
      <w:r>
        <w:t xml:space="preserve">   maid    </w:t>
      </w:r>
      <w:r>
        <w:t xml:space="preserve">   made    </w:t>
      </w:r>
      <w:r>
        <w:t xml:space="preserve">   bye    </w:t>
      </w:r>
      <w:r>
        <w:t xml:space="preserve">   by    </w:t>
      </w:r>
      <w:r>
        <w:t xml:space="preserve">   buy    </w:t>
      </w:r>
      <w:r>
        <w:t xml:space="preserve">   stare    </w:t>
      </w:r>
      <w:r>
        <w:t xml:space="preserve">   stair    </w:t>
      </w:r>
      <w:r>
        <w:t xml:space="preserve">   led    </w:t>
      </w:r>
      <w:r>
        <w:t xml:space="preserve">   lead    </w:t>
      </w:r>
      <w:r>
        <w:t xml:space="preserve">   brake    </w:t>
      </w:r>
      <w:r>
        <w:t xml:space="preserve">   break    </w:t>
      </w:r>
      <w:r>
        <w:t xml:space="preserve">   sun    </w:t>
      </w:r>
      <w:r>
        <w:t xml:space="preserve">   son    </w:t>
      </w:r>
      <w:r>
        <w:t xml:space="preserve">   sum    </w:t>
      </w:r>
      <w:r>
        <w:t xml:space="preserve">   some    </w:t>
      </w:r>
      <w:r>
        <w:t xml:space="preserve">   not    </w:t>
      </w:r>
      <w:r>
        <w:t xml:space="preserve">   knot    </w:t>
      </w:r>
      <w:r>
        <w:t xml:space="preserve">   now    </w:t>
      </w:r>
      <w:r>
        <w:t xml:space="preserve">   know    </w:t>
      </w:r>
      <w:r>
        <w:t xml:space="preserve">   beet    </w:t>
      </w:r>
      <w:r>
        <w:t xml:space="preserve">   beat    </w:t>
      </w:r>
      <w:r>
        <w:t xml:space="preserve">   sow    </w:t>
      </w:r>
      <w:r>
        <w:t xml:space="preserve">   so    </w:t>
      </w:r>
      <w:r>
        <w:t xml:space="preserve">   sew    </w:t>
      </w:r>
      <w:r>
        <w:t xml:space="preserve">   night    </w:t>
      </w:r>
      <w:r>
        <w:t xml:space="preserve">   knight    </w:t>
      </w:r>
      <w:r>
        <w:t xml:space="preserve">   eight    </w:t>
      </w:r>
      <w:r>
        <w:t xml:space="preserve">   ate    </w:t>
      </w:r>
      <w:r>
        <w:t xml:space="preserve">   seem    </w:t>
      </w:r>
      <w:r>
        <w:t xml:space="preserve">   seam    </w:t>
      </w:r>
      <w:r>
        <w:t xml:space="preserve">   new    </w:t>
      </w:r>
      <w:r>
        <w:t xml:space="preserve">   knew    </w:t>
      </w:r>
      <w:r>
        <w:t xml:space="preserve">   altar    </w:t>
      </w:r>
      <w:r>
        <w:t xml:space="preserve">   alter    </w:t>
      </w:r>
      <w:r>
        <w:t xml:space="preserve">   see    </w:t>
      </w:r>
      <w:r>
        <w:t xml:space="preserve">   sea    </w:t>
      </w:r>
      <w:r>
        <w:t xml:space="preserve">   allowed    </w:t>
      </w:r>
      <w:r>
        <w:t xml:space="preserve">   aloud    </w:t>
      </w:r>
      <w:r>
        <w:t xml:space="preserve">   sale    </w:t>
      </w:r>
      <w:r>
        <w:t xml:space="preserve">   sail    </w:t>
      </w:r>
      <w:r>
        <w:t xml:space="preserve">   inn    </w:t>
      </w:r>
      <w:r>
        <w:t xml:space="preserve">   in    </w:t>
      </w:r>
      <w:r>
        <w:t xml:space="preserve">   add    </w:t>
      </w:r>
      <w:r>
        <w:t xml:space="preserve">   ad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2021-10-11T09:12:52Z</dcterms:created>
  <dcterms:modified xsi:type="dcterms:W3CDTF">2021-10-11T09:12:52Z</dcterms:modified>
</cp:coreProperties>
</file>