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reign    </w:t>
      </w:r>
      <w:r>
        <w:t xml:space="preserve">   rain    </w:t>
      </w:r>
      <w:r>
        <w:t xml:space="preserve">   bawl    </w:t>
      </w:r>
      <w:r>
        <w:t xml:space="preserve">   ball    </w:t>
      </w:r>
      <w:r>
        <w:t xml:space="preserve">   meddle    </w:t>
      </w:r>
      <w:r>
        <w:t xml:space="preserve">   medal    </w:t>
      </w:r>
      <w:r>
        <w:t xml:space="preserve">   seen    </w:t>
      </w:r>
      <w:r>
        <w:t xml:space="preserve">   scene    </w:t>
      </w:r>
      <w:r>
        <w:t xml:space="preserve">   proceed    </w:t>
      </w:r>
      <w:r>
        <w:t xml:space="preserve">   precede    </w:t>
      </w:r>
      <w:r>
        <w:t xml:space="preserve">   steel    </w:t>
      </w:r>
      <w:r>
        <w:t xml:space="preserve">   steal    </w:t>
      </w:r>
      <w:r>
        <w:t xml:space="preserve">   passed    </w:t>
      </w:r>
      <w:r>
        <w:t xml:space="preserve">   past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2021-10-11T09:12:54Z</dcterms:created>
  <dcterms:modified xsi:type="dcterms:W3CDTF">2021-10-11T09:12:54Z</dcterms:modified>
</cp:coreProperties>
</file>