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stake    </w:t>
      </w:r>
      <w:r>
        <w:t xml:space="preserve">   steak    </w:t>
      </w:r>
      <w:r>
        <w:t xml:space="preserve">   fair    </w:t>
      </w:r>
      <w:r>
        <w:t xml:space="preserve">   fare    </w:t>
      </w:r>
      <w:r>
        <w:t xml:space="preserve">   wait    </w:t>
      </w:r>
      <w:r>
        <w:t xml:space="preserve">   weight    </w:t>
      </w:r>
      <w:r>
        <w:t xml:space="preserve">   bail    </w:t>
      </w:r>
      <w:r>
        <w:t xml:space="preserve">   bale    </w:t>
      </w:r>
      <w:r>
        <w:t xml:space="preserve">   made    </w:t>
      </w:r>
      <w:r>
        <w:t xml:space="preserve">   maid    </w:t>
      </w:r>
      <w:r>
        <w:t xml:space="preserve">   bear    </w:t>
      </w:r>
      <w:r>
        <w:t xml:space="preserve">   bare    </w:t>
      </w:r>
      <w:r>
        <w:t xml:space="preserve">   wail    </w:t>
      </w:r>
      <w:r>
        <w:t xml:space="preserve">   whale    </w:t>
      </w:r>
      <w:r>
        <w:t xml:space="preserve">   stair    </w:t>
      </w:r>
      <w:r>
        <w:t xml:space="preserve">   stare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2021-10-11T09:12:57Z</dcterms:created>
  <dcterms:modified xsi:type="dcterms:W3CDTF">2021-10-11T09:12:57Z</dcterms:modified>
</cp:coreProperties>
</file>