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#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Male    </w:t>
      </w:r>
      <w:r>
        <w:t xml:space="preserve">   Mail    </w:t>
      </w:r>
      <w:r>
        <w:t xml:space="preserve">   Piece    </w:t>
      </w:r>
      <w:r>
        <w:t xml:space="preserve">   Peace    </w:t>
      </w:r>
      <w:r>
        <w:t xml:space="preserve">   Pear    </w:t>
      </w:r>
      <w:r>
        <w:t xml:space="preserve">   Pair    </w:t>
      </w:r>
      <w:r>
        <w:t xml:space="preserve">   Night    </w:t>
      </w:r>
      <w:r>
        <w:t xml:space="preserve">   Knight    </w:t>
      </w:r>
      <w:r>
        <w:t xml:space="preserve">   Witch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# 1</dc:title>
  <dcterms:created xsi:type="dcterms:W3CDTF">2021-10-11T09:12:38Z</dcterms:created>
  <dcterms:modified xsi:type="dcterms:W3CDTF">2021-10-11T09:12:38Z</dcterms:modified>
</cp:coreProperties>
</file>