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 that contains metal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part of an animal's body that extends from its back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small unit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direction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exchange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star at the center of a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clearly able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male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multiple copies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view with your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leader of a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truth, rule, or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male child of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 permission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belonging to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annoy, or to shred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word form of the 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conjunction between two 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basic unit of structure and function in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shipped, mailed, or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female servant or an unmarried girl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 1</dc:title>
  <dcterms:created xsi:type="dcterms:W3CDTF">2021-10-11T09:13:36Z</dcterms:created>
  <dcterms:modified xsi:type="dcterms:W3CDTF">2021-10-11T09:13:36Z</dcterms:modified>
</cp:coreProperties>
</file>