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pear, 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to,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cent, sent,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bear,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their, they're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1</dc:title>
  <dcterms:created xsi:type="dcterms:W3CDTF">2021-10-11T09:12:15Z</dcterms:created>
  <dcterms:modified xsi:type="dcterms:W3CDTF">2021-10-11T09:12:15Z</dcterms:modified>
</cp:coreProperties>
</file>