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get more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noise with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are 7 in a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who digs up gems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needing to be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showing possession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top of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lead of a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look at someone's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it belongs 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contraction for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when a bone breaks, you must allow it to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back of your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past tense for send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your body they carry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coming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heavy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walk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beat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way something smells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producing no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contraction for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someone who is under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used to show how windy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completely destroy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2021-10-11T09:12:37Z</dcterms:created>
  <dcterms:modified xsi:type="dcterms:W3CDTF">2021-10-11T09:12:37Z</dcterms:modified>
</cp:coreProperties>
</file>