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p>
      <w:pPr>
        <w:pStyle w:val="Questions"/>
      </w:pPr>
      <w:r>
        <w:t xml:space="preserve">1. AWRE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WEHRE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AKWE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KEWE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MAEN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IANM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UHOR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IWAT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HGITEW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2021-10-11T09:12:39Z</dcterms:created>
  <dcterms:modified xsi:type="dcterms:W3CDTF">2021-10-11T09:12:39Z</dcterms:modified>
</cp:coreProperties>
</file>