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 fire of London started in Pudding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Mind the broken window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you seen the front door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a heavy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send.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might see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_ some cheese for my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between the front door and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bang your leg you might get a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2021-10-11T09:11:30Z</dcterms:created>
  <dcterms:modified xsi:type="dcterms:W3CDTF">2021-10-11T09:11:30Z</dcterms:modified>
</cp:coreProperties>
</file>