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p>
      <w:pPr>
        <w:pStyle w:val="Questions"/>
      </w:pPr>
      <w:r>
        <w:t xml:space="preserve">1. TGEAR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YKE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AENP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ETSN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HLAL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UAQY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GATRE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INAP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ESNTC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LHUA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2021-10-11T09:12:27Z</dcterms:created>
  <dcterms:modified xsi:type="dcterms:W3CDTF">2021-10-11T09:12:27Z</dcterms:modified>
</cp:coreProperties>
</file>