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need    </w:t>
      </w:r>
      <w:r>
        <w:t xml:space="preserve">   weave    </w:t>
      </w:r>
      <w:r>
        <w:t xml:space="preserve">   meaning    </w:t>
      </w:r>
      <w:r>
        <w:t xml:space="preserve">   sheep    </w:t>
      </w:r>
      <w:r>
        <w:t xml:space="preserve">   sneeze    </w:t>
      </w:r>
      <w:r>
        <w:t xml:space="preserve">   speak    </w:t>
      </w:r>
      <w:r>
        <w:t xml:space="preserve">   team    </w:t>
      </w:r>
      <w:r>
        <w:t xml:space="preserve">   wheel    </w:t>
      </w:r>
      <w:r>
        <w:t xml:space="preserve">   each    </w:t>
      </w:r>
      <w:r>
        <w:t xml:space="preserve">   please    </w:t>
      </w:r>
      <w:r>
        <w:t xml:space="preserve">   teeth    </w:t>
      </w:r>
      <w:r>
        <w:t xml:space="preserve">   teach    </w:t>
      </w:r>
      <w:r>
        <w:t xml:space="preserve">  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2021-10-11T09:13:06Z</dcterms:created>
  <dcterms:modified xsi:type="dcterms:W3CDTF">2021-10-11T09:13:06Z</dcterms:modified>
</cp:coreProperties>
</file>