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buzzes and makes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one of these in my sock!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grows inthe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are no leaves on the trees they 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would like to ... rich!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....a bubble!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has brown fur and are scary!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'all of it'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dolphins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 this with my eyes...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it to make buns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2021-10-11T09:12:41Z</dcterms:created>
  <dcterms:modified xsi:type="dcterms:W3CDTF">2021-10-11T09:12:41Z</dcterms:modified>
</cp:coreProperties>
</file>