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barren    </w:t>
      </w:r>
      <w:r>
        <w:t xml:space="preserve">   baron    </w:t>
      </w:r>
      <w:r>
        <w:t xml:space="preserve">   flair    </w:t>
      </w:r>
      <w:r>
        <w:t xml:space="preserve">   hair    </w:t>
      </w:r>
      <w:r>
        <w:t xml:space="preserve">   hare    </w:t>
      </w:r>
      <w:r>
        <w:t xml:space="preserve">   hoarse    </w:t>
      </w:r>
      <w:r>
        <w:t xml:space="preserve">   hole    </w:t>
      </w:r>
      <w:r>
        <w:t xml:space="preserve">   horse    </w:t>
      </w:r>
      <w:r>
        <w:t xml:space="preserve">   knight    </w:t>
      </w:r>
      <w:r>
        <w:t xml:space="preserve">   night    </w:t>
      </w:r>
      <w:r>
        <w:t xml:space="preserve">   saw    </w:t>
      </w:r>
      <w:r>
        <w:t xml:space="preserve">   sore    </w:t>
      </w:r>
      <w:r>
        <w:t xml:space="preserve">   weather    </w:t>
      </w:r>
      <w:r>
        <w:t xml:space="preserve">   whether    </w:t>
      </w:r>
      <w:r>
        <w:t xml:space="preserve">   which    </w:t>
      </w:r>
      <w:r>
        <w:t xml:space="preserve">   whole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2021-10-11T09:11:57Z</dcterms:created>
  <dcterms:modified xsi:type="dcterms:W3CDTF">2021-10-11T09:11:57Z</dcterms:modified>
</cp:coreProperties>
</file>