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toward; in the direction of.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would love to _________ the president of the United States.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past tense of ride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flesh of an animal that can be eaten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part that sticks out at the back end of an animal's body and is often long and slender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story that is not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send through the air; to fling or toss.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flying insect with four wings that collects pollen to make honey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body of salt water that covers nearly three-fourths of the earth's surface; the ocean.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 well; also; in addition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wide path with smooth surface on which vehicles and people travel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one side out the 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come face to face with someone or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little strength, force or power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period of seven days, usually from Sunday to Saturday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use your eyes, to look at, or to notice something or someone.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2</w:t>
            </w:r>
          </w:p>
        </w:tc>
      </w:tr>
    </w:tbl>
    <w:p>
      <w:pPr>
        <w:pStyle w:val="WordBankSmall"/>
      </w:pPr>
      <w:r>
        <w:t xml:space="preserve">   meet    </w:t>
      </w:r>
      <w:r>
        <w:t xml:space="preserve">   meat    </w:t>
      </w:r>
      <w:r>
        <w:t xml:space="preserve">   weak    </w:t>
      </w:r>
      <w:r>
        <w:t xml:space="preserve">   week    </w:t>
      </w:r>
      <w:r>
        <w:t xml:space="preserve">   rode    </w:t>
      </w:r>
      <w:r>
        <w:t xml:space="preserve">   road    </w:t>
      </w:r>
      <w:r>
        <w:t xml:space="preserve">   tail    </w:t>
      </w:r>
      <w:r>
        <w:t xml:space="preserve">   tale    </w:t>
      </w:r>
      <w:r>
        <w:t xml:space="preserve">   to    </w:t>
      </w:r>
      <w:r>
        <w:t xml:space="preserve">   too    </w:t>
      </w:r>
      <w:r>
        <w:t xml:space="preserve">   two    </w:t>
      </w:r>
      <w:r>
        <w:t xml:space="preserve">   threw    </w:t>
      </w:r>
      <w:r>
        <w:t xml:space="preserve">   through    </w:t>
      </w:r>
      <w:r>
        <w:t xml:space="preserve">   sea    </w:t>
      </w:r>
      <w:r>
        <w:t xml:space="preserve">   see    </w:t>
      </w:r>
      <w:r>
        <w:t xml:space="preserve">   be    </w:t>
      </w:r>
      <w:r>
        <w:t xml:space="preserve">   bee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2021-10-11T09:12:47Z</dcterms:created>
  <dcterms:modified xsi:type="dcterms:W3CDTF">2021-10-11T09:12:47Z</dcterms:modified>
</cp:coreProperties>
</file>