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p>
      <w:pPr>
        <w:pStyle w:val="Questions"/>
      </w:pPr>
      <w:r>
        <w:t xml:space="preserve">1. EBRA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RUOH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EPLNA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ROULF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RAEKB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ARO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EPCEA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TRWEI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SEAWT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EAKW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STIGH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2021-10-11T09:12:49Z</dcterms:created>
  <dcterms:modified xsi:type="dcterms:W3CDTF">2021-10-11T09:12:49Z</dcterms:modified>
</cp:coreProperties>
</file>