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place your homework over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a lot of ___________cheese on my pasta.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let me know ______you can come or not.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sure to nail each of the ______ in straight.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_______both coming to my party.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_____ favorite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kids forgot _____ snacks today.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always check the ________before going to the bus stop.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coach told me I did a _______job in today's game!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so _____  during the presentation.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my best friend!</w:t>
            </w:r>
          </w:p>
        </w:tc>
      </w:tr>
    </w:tbl>
    <w:p>
      <w:pPr>
        <w:pStyle w:val="WordBankSmall"/>
      </w:pPr>
      <w:r>
        <w:t xml:space="preserve">   grated    </w:t>
      </w:r>
      <w:r>
        <w:t xml:space="preserve">   great    </w:t>
      </w:r>
      <w:r>
        <w:t xml:space="preserve">   weather    </w:t>
      </w:r>
      <w:r>
        <w:t xml:space="preserve">   whether    </w:t>
      </w:r>
      <w:r>
        <w:t xml:space="preserve">   there    </w:t>
      </w:r>
      <w:r>
        <w:t xml:space="preserve">   their    </w:t>
      </w:r>
      <w:r>
        <w:t xml:space="preserve">   they're    </w:t>
      </w:r>
      <w:r>
        <w:t xml:space="preserve">   your    </w:t>
      </w:r>
      <w:r>
        <w:t xml:space="preserve">   you're    </w:t>
      </w:r>
      <w:r>
        <w:t xml:space="preserve">   bored    </w:t>
      </w:r>
      <w:r>
        <w:t xml:space="preserve">   boards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2021-10-11T09:12:51Z</dcterms:created>
  <dcterms:modified xsi:type="dcterms:W3CDTF">2021-10-11T09:12:51Z</dcterms:modified>
</cp:coreProperties>
</file>