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plane    </w:t>
      </w:r>
      <w:r>
        <w:t xml:space="preserve">   plain    </w:t>
      </w:r>
      <w:r>
        <w:t xml:space="preserve">   deer    </w:t>
      </w:r>
      <w:r>
        <w:t xml:space="preserve">   dear    </w:t>
      </w:r>
      <w:r>
        <w:t xml:space="preserve">   buy    </w:t>
      </w:r>
      <w:r>
        <w:t xml:space="preserve">   by    </w:t>
      </w:r>
      <w:r>
        <w:t xml:space="preserve">   sell    </w:t>
      </w:r>
      <w:r>
        <w:t xml:space="preserve">   cell    </w:t>
      </w:r>
      <w:r>
        <w:t xml:space="preserve">   bear    </w:t>
      </w:r>
      <w:r>
        <w:t xml:space="preserve">   bare    </w:t>
      </w:r>
      <w:r>
        <w:t xml:space="preserve">   wear    </w:t>
      </w:r>
      <w:r>
        <w:t xml:space="preserve">   where    </w:t>
      </w:r>
      <w:r>
        <w:t xml:space="preserve">   see    </w:t>
      </w:r>
      <w:r>
        <w:t xml:space="preserve">   sea    </w:t>
      </w:r>
      <w:r>
        <w:t xml:space="preserve">   here    </w:t>
      </w:r>
      <w:r>
        <w:t xml:space="preserve">   hear    </w:t>
      </w:r>
      <w:r>
        <w:t xml:space="preserve">   there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</dc:title>
  <dcterms:created xsi:type="dcterms:W3CDTF">2021-10-11T09:11:59Z</dcterms:created>
  <dcterms:modified xsi:type="dcterms:W3CDTF">2021-10-11T09:11:59Z</dcterms:modified>
</cp:coreProperties>
</file>