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cell    </w:t>
      </w:r>
      <w:r>
        <w:t xml:space="preserve">   sell    </w:t>
      </w:r>
      <w:r>
        <w:t xml:space="preserve">   night    </w:t>
      </w:r>
      <w:r>
        <w:t xml:space="preserve">   knight    </w:t>
      </w:r>
      <w:r>
        <w:t xml:space="preserve">   berth    </w:t>
      </w:r>
      <w:r>
        <w:t xml:space="preserve">   birth    </w:t>
      </w:r>
      <w:r>
        <w:t xml:space="preserve">   leek    </w:t>
      </w:r>
      <w:r>
        <w:t xml:space="preserve">   leak    </w:t>
      </w:r>
      <w:r>
        <w:t xml:space="preserve">   fur    </w:t>
      </w:r>
      <w:r>
        <w:t xml:space="preserve">   fir    </w:t>
      </w:r>
      <w:r>
        <w:t xml:space="preserve">   genes    </w:t>
      </w:r>
      <w:r>
        <w:t xml:space="preserve">   jeans    </w:t>
      </w:r>
      <w:r>
        <w:t xml:space="preserve">   whole    </w:t>
      </w:r>
      <w:r>
        <w:t xml:space="preserve">   hole    </w:t>
      </w:r>
      <w:r>
        <w:t xml:space="preserve">   bawl    </w:t>
      </w:r>
      <w:r>
        <w:t xml:space="preserve">   ball    </w:t>
      </w:r>
      <w:r>
        <w:t xml:space="preserve">   beach    </w:t>
      </w:r>
      <w:r>
        <w:t xml:space="preserve">   beech    </w:t>
      </w:r>
      <w:r>
        <w:t xml:space="preserve">   serial    </w:t>
      </w:r>
      <w:r>
        <w:t xml:space="preserve">   cereal    </w:t>
      </w:r>
      <w:r>
        <w:t xml:space="preserve">   bury    </w:t>
      </w:r>
      <w:r>
        <w:t xml:space="preserve">   berry    </w:t>
      </w:r>
      <w:r>
        <w:t xml:space="preserve">   eight    </w:t>
      </w:r>
      <w:r>
        <w:t xml:space="preserve">   ate    </w:t>
      </w:r>
      <w:r>
        <w:t xml:space="preserve">   sea    </w:t>
      </w:r>
      <w:r>
        <w:t xml:space="preserve">   see    </w:t>
      </w:r>
      <w:r>
        <w:t xml:space="preserve">   reed    </w:t>
      </w:r>
      <w:r>
        <w:t xml:space="preserve">   read    </w:t>
      </w:r>
      <w:r>
        <w:t xml:space="preserve">   they're    </w:t>
      </w:r>
      <w:r>
        <w:t xml:space="preserve">   there    </w:t>
      </w:r>
      <w:r>
        <w:t xml:space="preserve">   their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2021-10-11T09:13:18Z</dcterms:created>
  <dcterms:modified xsi:type="dcterms:W3CDTF">2021-10-11T09:13:18Z</dcterms:modified>
</cp:coreProperties>
</file>