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blew    </w:t>
      </w:r>
      <w:r>
        <w:t xml:space="preserve">   blue    </w:t>
      </w:r>
      <w:r>
        <w:t xml:space="preserve">   maid    </w:t>
      </w:r>
      <w:r>
        <w:t xml:space="preserve">   made    </w:t>
      </w:r>
      <w:r>
        <w:t xml:space="preserve">   won    </w:t>
      </w:r>
      <w:r>
        <w:t xml:space="preserve">   one    </w:t>
      </w:r>
      <w:r>
        <w:t xml:space="preserve">   right    </w:t>
      </w:r>
      <w:r>
        <w:t xml:space="preserve">   write    </w:t>
      </w:r>
      <w:r>
        <w:t xml:space="preserve">   son    </w:t>
      </w:r>
      <w:r>
        <w:t xml:space="preserve">   sun    </w:t>
      </w:r>
      <w:r>
        <w:t xml:space="preserve">   flower    </w:t>
      </w:r>
      <w:r>
        <w:t xml:space="preserve">   flour    </w:t>
      </w:r>
      <w:r>
        <w:t xml:space="preserve">   dear    </w:t>
      </w:r>
      <w:r>
        <w:t xml:space="preserve">   deer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2021-10-11T09:11:49Z</dcterms:created>
  <dcterms:modified xsi:type="dcterms:W3CDTF">2021-10-11T09:11:49Z</dcterms:modified>
</cp:coreProperties>
</file>