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Small"/>
      </w:pPr>
      <w:r>
        <w:t xml:space="preserve">   would    </w:t>
      </w:r>
      <w:r>
        <w:t xml:space="preserve">   wood    </w:t>
      </w:r>
      <w:r>
        <w:t xml:space="preserve">   brake    </w:t>
      </w:r>
      <w:r>
        <w:t xml:space="preserve">   break    </w:t>
      </w:r>
      <w:r>
        <w:t xml:space="preserve">   blew    </w:t>
      </w:r>
      <w:r>
        <w:t xml:space="preserve">   blue    </w:t>
      </w:r>
      <w:r>
        <w:t xml:space="preserve">   hear    </w:t>
      </w:r>
      <w:r>
        <w:t xml:space="preserve">   here    </w:t>
      </w:r>
      <w:r>
        <w:t xml:space="preserve">   flower    </w:t>
      </w:r>
      <w:r>
        <w:t xml:space="preserve">   flour    </w:t>
      </w:r>
      <w:r>
        <w:t xml:space="preserve">   hare    </w:t>
      </w:r>
      <w:r>
        <w:t xml:space="preserve">   hair    </w:t>
      </w:r>
      <w:r>
        <w:t xml:space="preserve">   aunt    </w:t>
      </w:r>
      <w:r>
        <w:t xml:space="preserve">   ant    </w:t>
      </w:r>
      <w:r>
        <w:t xml:space="preserve">   so    </w:t>
      </w:r>
      <w:r>
        <w:t xml:space="preserve">   sew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2021-10-11T09:13:25Z</dcterms:created>
  <dcterms:modified xsi:type="dcterms:W3CDTF">2021-10-11T09:13:25Z</dcterms:modified>
</cp:coreProperties>
</file>