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male    </w:t>
      </w:r>
      <w:r>
        <w:t xml:space="preserve">   mail    </w:t>
      </w:r>
      <w:r>
        <w:t xml:space="preserve">   meet    </w:t>
      </w:r>
      <w:r>
        <w:t xml:space="preserve">   meat    </w:t>
      </w:r>
      <w:r>
        <w:t xml:space="preserve">   break    </w:t>
      </w:r>
      <w:r>
        <w:t xml:space="preserve">   brake    </w:t>
      </w:r>
      <w:r>
        <w:t xml:space="preserve">   effect    </w:t>
      </w:r>
      <w:r>
        <w:t xml:space="preserve">   affect    </w:t>
      </w:r>
      <w:r>
        <w:t xml:space="preserve">   except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2021-10-11T09:12:02Z</dcterms:created>
  <dcterms:modified xsi:type="dcterms:W3CDTF">2021-10-11T09:12:02Z</dcterms:modified>
</cp:coreProperties>
</file>