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banned    </w:t>
      </w:r>
      <w:r>
        <w:t xml:space="preserve">   band    </w:t>
      </w:r>
      <w:r>
        <w:t xml:space="preserve">   cell    </w:t>
      </w:r>
      <w:r>
        <w:t xml:space="preserve">   sell    </w:t>
      </w:r>
      <w:r>
        <w:t xml:space="preserve">   board    </w:t>
      </w:r>
      <w:r>
        <w:t xml:space="preserve">   bored    </w:t>
      </w:r>
      <w:r>
        <w:t xml:space="preserve">   break    </w:t>
      </w:r>
      <w:r>
        <w:t xml:space="preserve">   brake    </w:t>
      </w:r>
      <w:r>
        <w:t xml:space="preserve">   won    </w:t>
      </w:r>
      <w:r>
        <w:t xml:space="preserve">   one    </w:t>
      </w:r>
      <w:r>
        <w:t xml:space="preserve">   they're    </w:t>
      </w:r>
      <w:r>
        <w:t xml:space="preserve">   their    </w:t>
      </w:r>
      <w:r>
        <w:t xml:space="preserve">   there    </w:t>
      </w:r>
      <w:r>
        <w:t xml:space="preserve">   sum    </w:t>
      </w:r>
      <w:r>
        <w:t xml:space="preserve">   some    </w:t>
      </w:r>
      <w:r>
        <w:t xml:space="preserve">   whether    </w:t>
      </w:r>
      <w:r>
        <w:t xml:space="preserve">   weather    </w:t>
      </w:r>
      <w:r>
        <w:t xml:space="preserve">   except    </w:t>
      </w:r>
      <w:r>
        <w:t xml:space="preserve">   accept    </w:t>
      </w:r>
      <w:r>
        <w:t xml:space="preserve">   by    </w:t>
      </w:r>
      <w:r>
        <w:t xml:space="preserve">   buy    </w:t>
      </w:r>
      <w:r>
        <w:t xml:space="preserve">   effect    </w:t>
      </w:r>
      <w:r>
        <w:t xml:space="preserve">   affect    </w:t>
      </w:r>
      <w:r>
        <w:t xml:space="preserve">   our    </w:t>
      </w:r>
      <w:r>
        <w:t xml:space="preserve">   are    </w:t>
      </w:r>
      <w:r>
        <w:t xml:space="preserve">   than    </w:t>
      </w:r>
      <w:r>
        <w:t xml:space="preserve">   then    </w:t>
      </w:r>
      <w:r>
        <w:t xml:space="preserve">   here    </w:t>
      </w:r>
      <w:r>
        <w:t xml:space="preserve">   hear    </w:t>
      </w:r>
      <w:r>
        <w:t xml:space="preserve">   two    </w:t>
      </w:r>
      <w:r>
        <w:t xml:space="preserve">   too    </w:t>
      </w:r>
      <w:r>
        <w:t xml:space="preserve">   to    </w:t>
      </w:r>
      <w:r>
        <w:t xml:space="preserve">   which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2021-10-11T09:13:27Z</dcterms:created>
  <dcterms:modified xsi:type="dcterms:W3CDTF">2021-10-11T09:13:27Z</dcterms:modified>
</cp:coreProperties>
</file>