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prophet    </w:t>
      </w:r>
      <w:r>
        <w:t xml:space="preserve">   profit    </w:t>
      </w:r>
      <w:r>
        <w:t xml:space="preserve">   Father    </w:t>
      </w:r>
      <w:r>
        <w:t xml:space="preserve">   Further    </w:t>
      </w:r>
      <w:r>
        <w:t xml:space="preserve">   Mourning    </w:t>
      </w:r>
      <w:r>
        <w:t xml:space="preserve">   Morning    </w:t>
      </w:r>
      <w:r>
        <w:t xml:space="preserve">   Altar    </w:t>
      </w:r>
      <w:r>
        <w:t xml:space="preserve">   alter    </w:t>
      </w:r>
      <w:r>
        <w:t xml:space="preserve">   Effect    </w:t>
      </w:r>
      <w:r>
        <w:t xml:space="preserve">   Affect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2021-10-11T09:13:32Z</dcterms:created>
  <dcterms:modified xsi:type="dcterms:W3CDTF">2021-10-11T09:13:32Z</dcterms:modified>
</cp:coreProperties>
</file>