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whose    </w:t>
      </w:r>
      <w:r>
        <w:t xml:space="preserve">   who's    </w:t>
      </w:r>
      <w:r>
        <w:t xml:space="preserve">   lessen    </w:t>
      </w:r>
      <w:r>
        <w:t xml:space="preserve">   lesson    </w:t>
      </w:r>
      <w:r>
        <w:t xml:space="preserve">   wring    </w:t>
      </w:r>
      <w:r>
        <w:t xml:space="preserve">   ring    </w:t>
      </w:r>
      <w:r>
        <w:t xml:space="preserve">   allowed    </w:t>
      </w:r>
      <w:r>
        <w:t xml:space="preserve">   aloud    </w:t>
      </w:r>
      <w:r>
        <w:t xml:space="preserve">   steel    </w:t>
      </w:r>
      <w:r>
        <w:t xml:space="preserve">   steal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2021-10-11T09:12:06Z</dcterms:created>
  <dcterms:modified xsi:type="dcterms:W3CDTF">2021-10-11T09:12:06Z</dcterms:modified>
</cp:coreProperties>
</file>