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there    </w:t>
      </w:r>
      <w:r>
        <w:t xml:space="preserve">   their    </w:t>
      </w:r>
      <w:r>
        <w:t xml:space="preserve">   here    </w:t>
      </w:r>
      <w:r>
        <w:t xml:space="preserve">   hear    </w:t>
      </w:r>
      <w:r>
        <w:t xml:space="preserve">   week    </w:t>
      </w:r>
      <w:r>
        <w:t xml:space="preserve">   weak    </w:t>
      </w:r>
      <w:r>
        <w:t xml:space="preserve">   stationary    </w:t>
      </w:r>
      <w:r>
        <w:t xml:space="preserve">   tale    </w:t>
      </w:r>
      <w:r>
        <w:t xml:space="preserve">   tail    </w:t>
      </w:r>
      <w:r>
        <w:t xml:space="preserve">   sun    </w:t>
      </w:r>
      <w:r>
        <w:t xml:space="preserve">   son    </w:t>
      </w:r>
      <w:r>
        <w:t xml:space="preserve">   write    </w:t>
      </w:r>
      <w:r>
        <w:t xml:space="preserve">   right    </w:t>
      </w:r>
      <w:r>
        <w:t xml:space="preserve">   pear    </w:t>
      </w:r>
      <w:r>
        <w:t xml:space="preserve">   pair    </w:t>
      </w:r>
      <w:r>
        <w:t xml:space="preserve">   meat    </w:t>
      </w:r>
      <w:r>
        <w:t xml:space="preserve">   meet    </w:t>
      </w:r>
      <w:r>
        <w:t xml:space="preserve">   flour    </w:t>
      </w:r>
      <w:r>
        <w:t xml:space="preserve">   flower    </w:t>
      </w:r>
      <w:r>
        <w:t xml:space="preserve">   bear    </w:t>
      </w:r>
      <w:r>
        <w:t xml:space="preserve">   bare    </w:t>
      </w:r>
      <w:r>
        <w:t xml:space="preserve">   eight    </w:t>
      </w:r>
      <w:r>
        <w:t xml:space="preserve">   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2021-10-11T09:13:39Z</dcterms:created>
  <dcterms:modified xsi:type="dcterms:W3CDTF">2021-10-11T09:13:39Z</dcterms:modified>
</cp:coreProperties>
</file>