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Capacity    </w:t>
      </w:r>
      <w:r>
        <w:t xml:space="preserve">   Cymbal    </w:t>
      </w:r>
      <w:r>
        <w:t xml:space="preserve">   Federation    </w:t>
      </w:r>
      <w:r>
        <w:t xml:space="preserve">   Flour    </w:t>
      </w:r>
      <w:r>
        <w:t xml:space="preserve">   Flower    </w:t>
      </w:r>
      <w:r>
        <w:t xml:space="preserve">   Heard    </w:t>
      </w:r>
      <w:r>
        <w:t xml:space="preserve">   Herd    </w:t>
      </w:r>
      <w:r>
        <w:t xml:space="preserve">   Monarchy    </w:t>
      </w:r>
      <w:r>
        <w:t xml:space="preserve">   rain    </w:t>
      </w:r>
      <w:r>
        <w:t xml:space="preserve">   reign    </w:t>
      </w:r>
      <w:r>
        <w:t xml:space="preserve">   Senate    </w:t>
      </w:r>
      <w:r>
        <w:t xml:space="preserve">   Symbol    </w:t>
      </w:r>
      <w:r>
        <w:t xml:space="preserve">   Volume    </w:t>
      </w:r>
      <w:r>
        <w:t xml:space="preserve">   Weather    </w:t>
      </w:r>
      <w:r>
        <w:t xml:space="preserve">   Whether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 </dc:title>
  <dcterms:created xsi:type="dcterms:W3CDTF">2021-10-11T09:13:41Z</dcterms:created>
  <dcterms:modified xsi:type="dcterms:W3CDTF">2021-10-11T09:13:41Z</dcterms:modified>
</cp:coreProperties>
</file>