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she just eat the ______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want to _____ some candies?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you ____ that! It is so loud!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Help! I fell in a ____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 singing _____! That is horrible!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don't ____! Don't ask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____! See you tomorrow!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______ you did terribly on your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the ____ on this car?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Look! ____ flying!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at that beautiful _____ ! Smells so nice!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Hey! ____ , not there!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____ my precious pot!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not _______ candies in the theater! But you can hide some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 the way, who is doing this crossword?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__! That would never happen!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of sheep took my hat!</w:t>
            </w:r>
          </w:p>
        </w:tc>
      </w:tr>
    </w:tbl>
    <w:p>
      <w:pPr>
        <w:pStyle w:val="WordBankMedium"/>
      </w:pPr>
      <w:r>
        <w:t xml:space="preserve">   They're    </w:t>
      </w:r>
      <w:r>
        <w:t xml:space="preserve">   whole    </w:t>
      </w:r>
      <w:r>
        <w:t xml:space="preserve">   hole    </w:t>
      </w:r>
      <w:r>
        <w:t xml:space="preserve">   No    </w:t>
      </w:r>
      <w:r>
        <w:t xml:space="preserve">   Hear    </w:t>
      </w:r>
      <w:r>
        <w:t xml:space="preserve">   Here    </w:t>
      </w:r>
      <w:r>
        <w:t xml:space="preserve">   know    </w:t>
      </w:r>
      <w:r>
        <w:t xml:space="preserve">   flower    </w:t>
      </w:r>
      <w:r>
        <w:t xml:space="preserve">   break    </w:t>
      </w:r>
      <w:r>
        <w:t xml:space="preserve">   brake    </w:t>
      </w:r>
      <w:r>
        <w:t xml:space="preserve">   heard    </w:t>
      </w:r>
      <w:r>
        <w:t xml:space="preserve">   herd    </w:t>
      </w:r>
      <w:r>
        <w:t xml:space="preserve">   buy    </w:t>
      </w:r>
      <w:r>
        <w:t xml:space="preserve">   Bye    </w:t>
      </w:r>
      <w:r>
        <w:t xml:space="preserve">   By    </w:t>
      </w:r>
      <w:r>
        <w:t xml:space="preserve">   allowed    </w:t>
      </w:r>
      <w:r>
        <w:t xml:space="preserve">   aloud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2021-10-11T09:13:04Z</dcterms:created>
  <dcterms:modified xsi:type="dcterms:W3CDTF">2021-10-11T09:13:04Z</dcterms:modified>
</cp:coreProperties>
</file>