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barred    </w:t>
      </w:r>
      <w:r>
        <w:t xml:space="preserve">   boarder    </w:t>
      </w:r>
      <w:r>
        <w:t xml:space="preserve">   border    </w:t>
      </w:r>
      <w:r>
        <w:t xml:space="preserve">   burrow    </w:t>
      </w:r>
      <w:r>
        <w:t xml:space="preserve">   capital    </w:t>
      </w:r>
      <w:r>
        <w:t xml:space="preserve">   Capitol    </w:t>
      </w:r>
      <w:r>
        <w:t xml:space="preserve">   foul    </w:t>
      </w:r>
      <w:r>
        <w:t xml:space="preserve">   fowl    </w:t>
      </w:r>
      <w:r>
        <w:t xml:space="preserve">   palette    </w:t>
      </w:r>
      <w:r>
        <w:t xml:space="preserve">   pallet    </w:t>
      </w:r>
      <w:r>
        <w:t xml:space="preserve">   principal    </w:t>
      </w:r>
      <w:r>
        <w:t xml:space="preserve">   principle    </w:t>
      </w:r>
      <w:r>
        <w:t xml:space="preserve">   stationary    </w:t>
      </w:r>
      <w:r>
        <w:t xml:space="preserve">   stationery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2021-10-11T09:13:45Z</dcterms:created>
  <dcterms:modified xsi:type="dcterms:W3CDTF">2021-10-11T09:13:45Z</dcterms:modified>
</cp:coreProperties>
</file>