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place    </w:t>
      </w:r>
      <w:r>
        <w:t xml:space="preserve">   plaice    </w:t>
      </w:r>
      <w:r>
        <w:t xml:space="preserve">   mussels    </w:t>
      </w:r>
      <w:r>
        <w:t xml:space="preserve">   muscles    </w:t>
      </w:r>
      <w:r>
        <w:t xml:space="preserve">   allowed    </w:t>
      </w:r>
      <w:r>
        <w:t xml:space="preserve">   aloud    </w:t>
      </w:r>
      <w:r>
        <w:t xml:space="preserve">   night    </w:t>
      </w:r>
      <w:r>
        <w:t xml:space="preserve">   knight    </w:t>
      </w:r>
      <w:r>
        <w:t xml:space="preserve">   mist    </w:t>
      </w:r>
      <w:r>
        <w:t xml:space="preserve">   missed    </w:t>
      </w:r>
      <w:r>
        <w:t xml:space="preserve">   queue    </w:t>
      </w:r>
      <w:r>
        <w:t xml:space="preserve">   cue    </w:t>
      </w:r>
      <w:r>
        <w:t xml:space="preserve">   dessert    </w:t>
      </w:r>
      <w:r>
        <w:t xml:space="preserve">   desert    </w:t>
      </w:r>
      <w:r>
        <w:t xml:space="preserve">   license    </w:t>
      </w:r>
      <w:r>
        <w:t xml:space="preserve">   licence    </w:t>
      </w:r>
      <w:r>
        <w:t xml:space="preserve">   devise    </w:t>
      </w:r>
      <w:r>
        <w:t xml:space="preserve">   device    </w:t>
      </w:r>
      <w:r>
        <w:t xml:space="preserve">   advise    </w:t>
      </w:r>
      <w:r>
        <w:t xml:space="preserve">   advice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2021-10-11T09:13:48Z</dcterms:created>
  <dcterms:modified xsi:type="dcterms:W3CDTF">2021-10-11T09:13:48Z</dcterms:modified>
</cp:coreProperties>
</file>