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accept    </w:t>
      </w:r>
      <w:r>
        <w:t xml:space="preserve">   except    </w:t>
      </w:r>
      <w:r>
        <w:t xml:space="preserve">   aloud    </w:t>
      </w:r>
      <w:r>
        <w:t xml:space="preserve">   allowed    </w:t>
      </w:r>
      <w:r>
        <w:t xml:space="preserve">   break    </w:t>
      </w:r>
      <w:r>
        <w:t xml:space="preserve">   brake    </w:t>
      </w:r>
      <w:r>
        <w:t xml:space="preserve">   desert    </w:t>
      </w:r>
      <w:r>
        <w:t xml:space="preserve">   dessert    </w:t>
      </w:r>
      <w:r>
        <w:t xml:space="preserve">   fair    </w:t>
      </w:r>
      <w:r>
        <w:t xml:space="preserve">   fare    </w:t>
      </w:r>
      <w:r>
        <w:t xml:space="preserve">   farther    </w:t>
      </w:r>
      <w:r>
        <w:t xml:space="preserve">   father    </w:t>
      </w:r>
      <w:r>
        <w:t xml:space="preserve">   groan    </w:t>
      </w:r>
      <w:r>
        <w:t xml:space="preserve">   grown    </w:t>
      </w:r>
      <w:r>
        <w:t xml:space="preserve">   guessed    </w:t>
      </w:r>
      <w:r>
        <w:t xml:space="preserve">   guest    </w:t>
      </w:r>
      <w:r>
        <w:t xml:space="preserve">   knot    </w:t>
      </w:r>
      <w:r>
        <w:t xml:space="preserve">   not    </w:t>
      </w:r>
      <w:r>
        <w:t xml:space="preserve">   led    </w:t>
      </w:r>
      <w:r>
        <w:t xml:space="preserve">   lead    </w:t>
      </w:r>
      <w:r>
        <w:t xml:space="preserve">   mail    </w:t>
      </w:r>
      <w:r>
        <w:t xml:space="preserve">   male    </w:t>
      </w:r>
      <w:r>
        <w:t xml:space="preserve">   meat    </w:t>
      </w:r>
      <w:r>
        <w:t xml:space="preserve">   meet    </w:t>
      </w:r>
      <w:r>
        <w:t xml:space="preserve">   missed    </w:t>
      </w:r>
      <w:r>
        <w:t xml:space="preserve">   mist    </w:t>
      </w:r>
      <w:r>
        <w:t xml:space="preserve">   passed    </w:t>
      </w:r>
      <w:r>
        <w:t xml:space="preserve">   past    </w:t>
      </w:r>
      <w:r>
        <w:t xml:space="preserve">   peace    </w:t>
      </w:r>
      <w:r>
        <w:t xml:space="preserve">   piece    </w:t>
      </w:r>
      <w:r>
        <w:t xml:space="preserve">   plain    </w:t>
      </w:r>
      <w:r>
        <w:t xml:space="preserve">   plane    </w:t>
      </w:r>
      <w:r>
        <w:t xml:space="preserve">   scene    </w:t>
      </w:r>
      <w:r>
        <w:t xml:space="preserve">   seen    </w:t>
      </w:r>
      <w:r>
        <w:t xml:space="preserve">   steal    </w:t>
      </w:r>
      <w:r>
        <w:t xml:space="preserve">   steel    </w:t>
      </w:r>
      <w:r>
        <w:t xml:space="preserve">   weather    </w:t>
      </w:r>
      <w:r>
        <w:t xml:space="preserve">   whether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2021-10-11T09:13:53Z</dcterms:created>
  <dcterms:modified xsi:type="dcterms:W3CDTF">2021-10-11T09:13:53Z</dcterms:modified>
</cp:coreProperties>
</file>