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sitting right 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is the _____ of God.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got them all 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___________ brother.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Please _______ your name on your paper.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moon was very bright last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was very brave.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 my bike to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car is blue.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 the game.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is bumpy.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is very bright. 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won    </w:t>
      </w:r>
      <w:r>
        <w:t xml:space="preserve">   rode    </w:t>
      </w:r>
      <w:r>
        <w:t xml:space="preserve">   road    </w:t>
      </w:r>
      <w:r>
        <w:t xml:space="preserve">   son    </w:t>
      </w:r>
      <w:r>
        <w:t xml:space="preserve">   sun    </w:t>
      </w:r>
      <w:r>
        <w:t xml:space="preserve">   there    </w:t>
      </w:r>
      <w:r>
        <w:t xml:space="preserve">   their    </w:t>
      </w:r>
      <w:r>
        <w:t xml:space="preserve">   night    </w:t>
      </w:r>
      <w:r>
        <w:t xml:space="preserve">   knight    </w:t>
      </w:r>
      <w:r>
        <w:t xml:space="preserve">   write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2021-10-11T09:13:07Z</dcterms:created>
  <dcterms:modified xsi:type="dcterms:W3CDTF">2021-10-11T09:13:07Z</dcterms:modified>
</cp:coreProperties>
</file>