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used in a question to find location?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past tense word for are?     We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Finish the sentence. If you look _ _ _ _ _ _ _ the window you will see the grass.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Finish the sentence. _ _ _ _ _ children are waiting to help you Mrs Barnard.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do Fairy Tales begin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Finish the sentence- The boys left _ _ _ _ _ ball in the playground.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Finish the sentence so that it makes sense- The ball is on the playground over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are Max and Tom? _ _ _ _'_ _ are sitting at the table waiting.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Fill in the gap- The phone woke me up even _ _ _ _ _ _ it wasn't very loud.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 in the missing word "Hey" yelled the boy, "_ _ _ _ _ are my trainers!"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2021-10-11T09:11:39Z</dcterms:created>
  <dcterms:modified xsi:type="dcterms:W3CDTF">2021-10-11T09:11:39Z</dcterms:modified>
</cp:coreProperties>
</file>