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smallest unit of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past tense of win.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Of, belonging to, made by, or done by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past tense of hear.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time of day when the sun goes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Talk about something with another person or group of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collection of items stored in a hidden place.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hand something over in exchange for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contraction of you and are.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English word for ein.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medieval military unit that wears a suit of plate armor.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find something gross.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Currency or coins</w:t>
            </w:r>
          </w:p>
        </w:tc>
      </w:tr>
    </w:tbl>
    <w:p>
      <w:pPr>
        <w:pStyle w:val="WordBankMedium"/>
      </w:pPr>
      <w:r>
        <w:t xml:space="preserve">   your    </w:t>
      </w:r>
      <w:r>
        <w:t xml:space="preserve">   won    </w:t>
      </w:r>
      <w:r>
        <w:t xml:space="preserve">   cell    </w:t>
      </w:r>
      <w:r>
        <w:t xml:space="preserve">   cash    </w:t>
      </w:r>
      <w:r>
        <w:t xml:space="preserve">   discussed    </w:t>
      </w:r>
      <w:r>
        <w:t xml:space="preserve">   herd    </w:t>
      </w:r>
      <w:r>
        <w:t xml:space="preserve">   night    </w:t>
      </w:r>
      <w:r>
        <w:t xml:space="preserve">   heard    </w:t>
      </w:r>
      <w:r>
        <w:t xml:space="preserve">   cache    </w:t>
      </w:r>
      <w:r>
        <w:t xml:space="preserve">   sell    </w:t>
      </w:r>
      <w:r>
        <w:t xml:space="preserve">   one    </w:t>
      </w:r>
      <w:r>
        <w:t xml:space="preserve">   knight    </w:t>
      </w:r>
      <w:r>
        <w:t xml:space="preserve">   you're    </w:t>
      </w:r>
      <w:r>
        <w:t xml:space="preserve">   disgust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</dc:title>
  <dcterms:created xsi:type="dcterms:W3CDTF">2021-10-11T09:13:09Z</dcterms:created>
  <dcterms:modified xsi:type="dcterms:W3CDTF">2021-10-11T09:13:09Z</dcterms:modified>
</cp:coreProperties>
</file>