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wear    </w:t>
      </w:r>
      <w:r>
        <w:t xml:space="preserve">   vein    </w:t>
      </w:r>
      <w:r>
        <w:t xml:space="preserve">   vain    </w:t>
      </w:r>
      <w:r>
        <w:t xml:space="preserve">   cue    </w:t>
      </w:r>
      <w:r>
        <w:t xml:space="preserve">   queue    </w:t>
      </w:r>
      <w:r>
        <w:t xml:space="preserve">   knew    </w:t>
      </w:r>
      <w:r>
        <w:t xml:space="preserve">   new    </w:t>
      </w:r>
      <w:r>
        <w:t xml:space="preserve">   bare    </w:t>
      </w:r>
      <w:r>
        <w:t xml:space="preserve">   bear    </w:t>
      </w:r>
      <w:r>
        <w:t xml:space="preserve">   lone    </w:t>
      </w:r>
      <w:r>
        <w:t xml:space="preserve">   loan    </w:t>
      </w:r>
      <w:r>
        <w:t xml:space="preserve">   jeans    </w:t>
      </w:r>
      <w:r>
        <w:t xml:space="preserve">   genes    </w:t>
      </w:r>
      <w:r>
        <w:t xml:space="preserve">   farther    </w:t>
      </w:r>
      <w:r>
        <w:t xml:space="preserve">   father    </w:t>
      </w:r>
      <w:r>
        <w:t xml:space="preserve">   hear    </w:t>
      </w:r>
      <w:r>
        <w:t xml:space="preserve">   here    </w:t>
      </w:r>
      <w:r>
        <w:t xml:space="preserve">   practise    </w:t>
      </w:r>
      <w:r>
        <w:t xml:space="preserve">   practice    </w:t>
      </w:r>
      <w:r>
        <w:t xml:space="preserve">   whether    </w:t>
      </w:r>
      <w:r>
        <w:t xml:space="preserve">   weather    </w:t>
      </w:r>
      <w:r>
        <w:t xml:space="preserve">   too    </w:t>
      </w:r>
      <w:r>
        <w:t xml:space="preserve">   to    </w:t>
      </w:r>
      <w:r>
        <w:t xml:space="preserve">   your    </w:t>
      </w:r>
      <w:r>
        <w:t xml:space="preserve">   youre    </w:t>
      </w:r>
      <w:r>
        <w:t xml:space="preserve">   were    </w:t>
      </w:r>
      <w:r>
        <w:t xml:space="preserve">   where    </w:t>
      </w:r>
      <w:r>
        <w:t xml:space="preserve">   their    </w:t>
      </w:r>
      <w:r>
        <w:t xml:space="preserve">   there    </w:t>
      </w:r>
      <w:r>
        <w:t xml:space="preserve">   theyre    </w:t>
      </w:r>
      <w:r>
        <w:t xml:space="preserve">   aloud    </w:t>
      </w:r>
      <w:r>
        <w:t xml:space="preserve">   allowed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2021-10-11T09:13:57Z</dcterms:created>
  <dcterms:modified xsi:type="dcterms:W3CDTF">2021-10-11T09:13:57Z</dcterms:modified>
</cp:coreProperties>
</file>