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Maid    </w:t>
      </w:r>
      <w:r>
        <w:t xml:space="preserve">   Wail    </w:t>
      </w:r>
      <w:r>
        <w:t xml:space="preserve">   Made    </w:t>
      </w:r>
      <w:r>
        <w:t xml:space="preserve">   Tea    </w:t>
      </w:r>
      <w:r>
        <w:t xml:space="preserve">   Tee    </w:t>
      </w:r>
      <w:r>
        <w:t xml:space="preserve">   Whale    </w:t>
      </w:r>
      <w:r>
        <w:t xml:space="preserve">   There    </w:t>
      </w:r>
      <w:r>
        <w:t xml:space="preserve">   Their    </w:t>
      </w:r>
      <w:r>
        <w:t xml:space="preserve">   Night    </w:t>
      </w:r>
      <w:r>
        <w:t xml:space="preserve">   Knight    </w:t>
      </w:r>
      <w:r>
        <w:t xml:space="preserve">   Tails    </w:t>
      </w:r>
      <w:r>
        <w:t xml:space="preserve">   Tales    </w:t>
      </w:r>
      <w:r>
        <w:t xml:space="preserve">   Dear    </w:t>
      </w:r>
      <w:r>
        <w:t xml:space="preserve">   Deer    </w:t>
      </w:r>
      <w:r>
        <w:t xml:space="preserve">   Chilli    </w:t>
      </w:r>
      <w:r>
        <w:t xml:space="preserve">   Chilly    </w:t>
      </w:r>
      <w:r>
        <w:t xml:space="preserve">   Witch    </w:t>
      </w:r>
      <w:r>
        <w:t xml:space="preserve">   Which    </w:t>
      </w:r>
      <w:r>
        <w:t xml:space="preserve">   Daze    </w:t>
      </w:r>
      <w:r>
        <w:t xml:space="preserve">  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2021-10-11T09:12:17Z</dcterms:created>
  <dcterms:modified xsi:type="dcterms:W3CDTF">2021-10-11T09:12:17Z</dcterms:modified>
</cp:coreProperties>
</file>