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beet    </w:t>
      </w:r>
      <w:r>
        <w:t xml:space="preserve">   brake    </w:t>
      </w:r>
      <w:r>
        <w:t xml:space="preserve">   break    </w:t>
      </w:r>
      <w:r>
        <w:t xml:space="preserve">   close    </w:t>
      </w:r>
      <w:r>
        <w:t xml:space="preserve">   clothes    </w:t>
      </w:r>
      <w:r>
        <w:t xml:space="preserve">   peace    </w:t>
      </w:r>
      <w:r>
        <w:t xml:space="preserve">   piece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throne    </w:t>
      </w:r>
      <w:r>
        <w:t xml:space="preserve">   thrown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wood    </w:t>
      </w:r>
      <w:r>
        <w:t xml:space="preserve">   would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2021-10-11T09:12:20Z</dcterms:created>
  <dcterms:modified xsi:type="dcterms:W3CDTF">2021-10-11T09:12:20Z</dcterms:modified>
</cp:coreProperties>
</file>