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Lifted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Eat stuff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 extreme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Doctor appointment people waiting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War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to do with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expression of holding of opinions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climb or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virtue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instrument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Intention or perpose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Destroyed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officer of the highest ranks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Mouth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Period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2021-10-11T09:13:13Z</dcterms:created>
  <dcterms:modified xsi:type="dcterms:W3CDTF">2021-10-11T09:13:13Z</dcterms:modified>
</cp:coreProperties>
</file>