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Are    </w:t>
      </w:r>
      <w:r>
        <w:t xml:space="preserve">   First    </w:t>
      </w:r>
      <w:r>
        <w:t xml:space="preserve">   For    </w:t>
      </w:r>
      <w:r>
        <w:t xml:space="preserve">   Four    </w:t>
      </w:r>
      <w:r>
        <w:t xml:space="preserve">   Hear    </w:t>
      </w:r>
      <w:r>
        <w:t xml:space="preserve">   Here    </w:t>
      </w:r>
      <w:r>
        <w:t xml:space="preserve">   Hour    </w:t>
      </w:r>
      <w:r>
        <w:t xml:space="preserve">   One    </w:t>
      </w:r>
      <w:r>
        <w:t xml:space="preserve">   Our    </w:t>
      </w:r>
      <w:r>
        <w:t xml:space="preserve">   Quiet    </w:t>
      </w:r>
      <w:r>
        <w:t xml:space="preserve">   Quite    </w:t>
      </w:r>
      <w:r>
        <w:t xml:space="preserve">   Their    </w:t>
      </w:r>
      <w:r>
        <w:t xml:space="preserve">   There    </w:t>
      </w:r>
      <w:r>
        <w:t xml:space="preserve">   Theyre    </w:t>
      </w:r>
      <w:r>
        <w:t xml:space="preserve">   Threw    </w:t>
      </w:r>
      <w:r>
        <w:t xml:space="preserve">   Through    </w:t>
      </w:r>
      <w:r>
        <w:t xml:space="preserve">   To    </w:t>
      </w:r>
      <w:r>
        <w:t xml:space="preserve">   Too    </w:t>
      </w:r>
      <w:r>
        <w:t xml:space="preserve">   Two    </w:t>
      </w:r>
      <w:r>
        <w:t xml:space="preserve">   Wear    </w:t>
      </w:r>
      <w:r>
        <w:t xml:space="preserve">   Were    </w:t>
      </w:r>
      <w:r>
        <w:t xml:space="preserve">   Where    </w:t>
      </w:r>
      <w:r>
        <w:t xml:space="preserve">   Won    </w:t>
      </w:r>
      <w:r>
        <w:t xml:space="preserve">   Your    </w:t>
      </w:r>
      <w:r>
        <w:t xml:space="preserve">   Youre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2021-10-11T09:12:25Z</dcterms:created>
  <dcterms:modified xsi:type="dcterms:W3CDTF">2021-10-11T09:12:25Z</dcterms:modified>
</cp:coreProperties>
</file>