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not    </w:t>
      </w:r>
      <w:r>
        <w:t xml:space="preserve">   knot    </w:t>
      </w:r>
      <w:r>
        <w:t xml:space="preserve">   our    </w:t>
      </w:r>
      <w:r>
        <w:t xml:space="preserve">   hour    </w:t>
      </w:r>
      <w:r>
        <w:t xml:space="preserve">   deer    </w:t>
      </w:r>
      <w:r>
        <w:t xml:space="preserve">   dear    </w:t>
      </w:r>
      <w:r>
        <w:t xml:space="preserve">   sent    </w:t>
      </w:r>
      <w:r>
        <w:t xml:space="preserve">   scent    </w:t>
      </w:r>
      <w:r>
        <w:t xml:space="preserve">   cent    </w:t>
      </w:r>
      <w:r>
        <w:t xml:space="preserve">   bee    </w:t>
      </w:r>
      <w:r>
        <w:t xml:space="preserve">   be    </w:t>
      </w:r>
      <w:r>
        <w:t xml:space="preserve">   break    </w:t>
      </w:r>
      <w:r>
        <w:t xml:space="preserve">   brake    </w:t>
      </w:r>
      <w:r>
        <w:t xml:space="preserve">   bear    </w:t>
      </w:r>
      <w:r>
        <w:t xml:space="preserve">   bare    </w:t>
      </w:r>
      <w:r>
        <w:t xml:space="preserve">   wear    </w:t>
      </w:r>
      <w:r>
        <w:t xml:space="preserve">   where    </w:t>
      </w:r>
      <w:r>
        <w:t xml:space="preserve">   two    </w:t>
      </w:r>
      <w:r>
        <w:t xml:space="preserve">   too    </w:t>
      </w:r>
      <w:r>
        <w:t xml:space="preserve">   to    </w:t>
      </w:r>
      <w:r>
        <w:t xml:space="preserve">   there    </w:t>
      </w:r>
      <w:r>
        <w:t xml:space="preserve">   their    </w:t>
      </w:r>
      <w:r>
        <w:t xml:space="preserve">   theyre    </w:t>
      </w:r>
      <w:r>
        <w:t xml:space="preserve">   youre    </w:t>
      </w:r>
      <w:r>
        <w:t xml:space="preserve">   threw    </w:t>
      </w:r>
      <w:r>
        <w:t xml:space="preserve">   through    </w:t>
      </w:r>
      <w:r>
        <w:t xml:space="preserve">   principle    </w:t>
      </w:r>
      <w:r>
        <w:t xml:space="preserve">   principal    </w:t>
      </w:r>
      <w:r>
        <w:t xml:space="preserve">   no    </w:t>
      </w:r>
      <w:r>
        <w:t xml:space="preserve">   know    </w:t>
      </w:r>
      <w:r>
        <w:t xml:space="preserve">   here    </w:t>
      </w:r>
      <w:r>
        <w:t xml:space="preserve">   hear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2021-10-11T09:14:02Z</dcterms:created>
  <dcterms:modified xsi:type="dcterms:W3CDTF">2021-10-11T09:14:02Z</dcterms:modified>
</cp:coreProperties>
</file>