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knew    </w:t>
      </w:r>
      <w:r>
        <w:t xml:space="preserve">   new    </w:t>
      </w:r>
      <w:r>
        <w:t xml:space="preserve">   right    </w:t>
      </w:r>
      <w:r>
        <w:t xml:space="preserve">   write    </w:t>
      </w:r>
      <w:r>
        <w:t xml:space="preserve">   bare    </w:t>
      </w:r>
      <w:r>
        <w:t xml:space="preserve">   bear    </w:t>
      </w:r>
      <w:r>
        <w:t xml:space="preserve">   stare    </w:t>
      </w:r>
      <w:r>
        <w:t xml:space="preserve">   stair    </w:t>
      </w:r>
      <w:r>
        <w:t xml:space="preserve">   rode    </w:t>
      </w:r>
      <w:r>
        <w:t xml:space="preserve">   road    </w:t>
      </w:r>
      <w:r>
        <w:t xml:space="preserve">   weak    </w:t>
      </w:r>
      <w:r>
        <w:t xml:space="preserve">   week    </w:t>
      </w:r>
      <w:r>
        <w:t xml:space="preserve">   too    </w:t>
      </w:r>
      <w:r>
        <w:t xml:space="preserve">   two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2021-10-11T09:11:54Z</dcterms:created>
  <dcterms:modified xsi:type="dcterms:W3CDTF">2021-10-11T09:11:54Z</dcterms:modified>
</cp:coreProperties>
</file>