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hole    </w:t>
      </w:r>
      <w:r>
        <w:t xml:space="preserve">   whole    </w:t>
      </w:r>
      <w:r>
        <w:t xml:space="preserve">   close    </w:t>
      </w:r>
      <w:r>
        <w:t xml:space="preserve">   clothes    </w:t>
      </w:r>
      <w:r>
        <w:t xml:space="preserve">   mail    </w:t>
      </w:r>
      <w:r>
        <w:t xml:space="preserve">   male    </w:t>
      </w:r>
      <w:r>
        <w:t xml:space="preserve">   he'll    </w:t>
      </w:r>
      <w:r>
        <w:t xml:space="preserve">   heal    </w:t>
      </w:r>
      <w:r>
        <w:t xml:space="preserve">   except    </w:t>
      </w:r>
      <w:r>
        <w:t xml:space="preserve">   accept    </w:t>
      </w:r>
      <w:r>
        <w:t xml:space="preserve">   rode    </w:t>
      </w:r>
      <w:r>
        <w:t xml:space="preserve">   road    </w:t>
      </w:r>
      <w:r>
        <w:t xml:space="preserve">   here    </w:t>
      </w:r>
      <w:r>
        <w:t xml:space="preserve">   hear    </w:t>
      </w:r>
      <w:r>
        <w:t xml:space="preserve">   our    </w:t>
      </w:r>
      <w:r>
        <w:t xml:space="preserve">   hour    </w:t>
      </w:r>
      <w:r>
        <w:t xml:space="preserve">   your    </w:t>
      </w:r>
      <w:r>
        <w:t xml:space="preserve">   you're    </w:t>
      </w:r>
      <w:r>
        <w:t xml:space="preserve">   there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2021-10-11T09:12:29Z</dcterms:created>
  <dcterms:modified xsi:type="dcterms:W3CDTF">2021-10-11T09:12:29Z</dcterms:modified>
</cp:coreProperties>
</file>