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guidance or recommendations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told or informed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concerning a bride or a newly married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structural changes to (a building)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headgear used to control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consisting of, forming part of, or taking place in 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 the weight of;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group of animals, especially hoofed mammals, that live together or are kept together as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 suggestions about the best course of action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time between midnight and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grain used for food, for example wheat, maize, or 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portable electronic equipment that can connect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table in a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expression of sorrow for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 or invent by careful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clothed or 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2021-10-11T09:13:19Z</dcterms:created>
  <dcterms:modified xsi:type="dcterms:W3CDTF">2021-10-11T09:13:19Z</dcterms:modified>
</cp:coreProperties>
</file>