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there    </w:t>
      </w:r>
      <w:r>
        <w:t xml:space="preserve">   to    </w:t>
      </w:r>
      <w:r>
        <w:t xml:space="preserve">   stair    </w:t>
      </w:r>
      <w:r>
        <w:t xml:space="preserve">   stare    </w:t>
      </w:r>
      <w:r>
        <w:t xml:space="preserve">   write    </w:t>
      </w:r>
      <w:r>
        <w:t xml:space="preserve">   right    </w:t>
      </w:r>
      <w:r>
        <w:t xml:space="preserve">   too    </w:t>
      </w:r>
      <w:r>
        <w:t xml:space="preserve">   two    </w:t>
      </w:r>
      <w:r>
        <w:t xml:space="preserve">   sea    </w:t>
      </w:r>
      <w:r>
        <w:t xml:space="preserve">   see    </w:t>
      </w:r>
      <w:r>
        <w:t xml:space="preserve">   bare    </w:t>
      </w:r>
      <w:r>
        <w:t xml:space="preserve">   bear    </w:t>
      </w:r>
      <w:r>
        <w:t xml:space="preserve">   principle    </w:t>
      </w:r>
      <w:r>
        <w:t xml:space="preserve">   principal    </w:t>
      </w:r>
      <w:r>
        <w:t xml:space="preserve">   wear    </w:t>
      </w:r>
      <w:r>
        <w:t xml:space="preserve">   where    </w:t>
      </w:r>
      <w:r>
        <w:t xml:space="preserve">   pear    </w:t>
      </w:r>
      <w:r>
        <w:t xml:space="preserve">  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Homophones!</dc:title>
  <dcterms:created xsi:type="dcterms:W3CDTF">2021-10-11T09:12:31Z</dcterms:created>
  <dcterms:modified xsi:type="dcterms:W3CDTF">2021-10-11T09:12:31Z</dcterms:modified>
</cp:coreProperties>
</file>