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 or parcels sent by post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negative. You can ______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 of your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tie one of these in string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failing to hit a target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where there is no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haze or cloud of water vapour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healthy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2021-10-11T09:13:26Z</dcterms:created>
  <dcterms:modified xsi:type="dcterms:W3CDTF">2021-10-11T09:13:26Z</dcterms:modified>
</cp:coreProperties>
</file>