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pantry is ___________ so we had no food to eat.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eat ___________ pizza by myself.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 was slick after the rain.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 walked peacefully through the field.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 had black fur and sharp claws.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___________ my bed before I left for school.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brother ____________ his bike before he crashed it.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will clean the hotel room when we leave.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only had one ___________ grow in my garden.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cake recipe calls for two cups of _____________.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Grandma is how I will start my letter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baseball team ___________the game and celebrated with pizza.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2021-10-11T09:11:42Z</dcterms:created>
  <dcterms:modified xsi:type="dcterms:W3CDTF">2021-10-11T09:11:42Z</dcterms:modified>
</cp:coreProperties>
</file>