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Weep or cry noisily.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five senses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Covid has ______ the world. (verb)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Smash into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Apart from; not including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of COVID is devastating. (noun)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agree or to receive something offered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for slowing or stopping a moving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many sports - spherical shaped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place, now,  at this moment,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2021-10-11T09:13:28Z</dcterms:created>
  <dcterms:modified xsi:type="dcterms:W3CDTF">2021-10-11T09:13:28Z</dcterms:modified>
</cp:coreProperties>
</file>