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_____ the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going to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_____ to the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PE teacher _______ the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belongings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______ you at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Chicken, Beef,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cars drive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2021-10-11T09:11:44Z</dcterms:created>
  <dcterms:modified xsi:type="dcterms:W3CDTF">2021-10-11T09:11:44Z</dcterms:modified>
</cp:coreProperties>
</file>