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exchange something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grizzly, polar,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that the moon comes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in shining armor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bloom or blossom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empty, 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stop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baking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locked in a jail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rabbit but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Rapunzel had really long....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2021-10-11T09:13:30Z</dcterms:created>
  <dcterms:modified xsi:type="dcterms:W3CDTF">2021-10-11T09:13:30Z</dcterms:modified>
</cp:coreProperties>
</file>