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missing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contraction of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specific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hair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detect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entire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than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or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3</dc:title>
  <dcterms:created xsi:type="dcterms:W3CDTF">2021-10-11T09:12:49Z</dcterms:created>
  <dcterms:modified xsi:type="dcterms:W3CDTF">2021-10-11T09:12:49Z</dcterms:modified>
</cp:coreProperties>
</file>